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(RH)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(PO)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(PB)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(FE)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(GA)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(SN)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(FM)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(LI)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</dc:title>
  <dcterms:created xsi:type="dcterms:W3CDTF">2021-10-11T06:07:19Z</dcterms:created>
  <dcterms:modified xsi:type="dcterms:W3CDTF">2021-10-11T06:07:19Z</dcterms:modified>
</cp:coreProperties>
</file>