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elements Chemical symbol is Co, its Atomic mass of 58.9 and its in group 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elements Chemical symbol is Au and its atomic number is 79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elements atomic number is twenty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elements atomic number is five and in group thirteen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elements Chemical symbol is Re and in group 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elements atomic mass is 47.9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elements atomic number is 74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elements Atomic mass of 101.1 and in group 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an element in group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elements atomic number is 14 and its chemical symbol is 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elements Chemical symbol is Sb and in group fifteen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element is an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elements Chemical symbol is Nb and is in group 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element is in group three and the Chemical symbol is an Sc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elements Atomic number is 28 and the Atomic mass is 58.7 and in group 10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</dc:title>
  <dcterms:created xsi:type="dcterms:W3CDTF">2021-10-11T06:07:21Z</dcterms:created>
  <dcterms:modified xsi:type="dcterms:W3CDTF">2021-10-11T06:07:21Z</dcterms:modified>
</cp:coreProperties>
</file>