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symbol is 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an atomic mass of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an atomic number of 104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an element in group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 in group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the chemical symbol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the chemical symbol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in group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nonmetal in group 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an atomic mass of 27.0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the chemical symbol 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 in group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the chemical symbol 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an atomic mass of 183.8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in group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2021-10-11T06:07:27Z</dcterms:created>
  <dcterms:modified xsi:type="dcterms:W3CDTF">2021-10-11T06:07:27Z</dcterms:modified>
</cp:coreProperties>
</file>