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is in group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element in the Actinides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atomic mass is 55.8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is not comfirmed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elements atomic number is over 245 and under 250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lanthanides group and sounds like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is to the left of a metalloid but is not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metal in group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planet is Superman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sounds like the state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in period 3, and it's chemical symbol starts with a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non-metal in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sounds like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in the period 2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liquid metal in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2021-10-11T06:07:29Z</dcterms:created>
  <dcterms:modified xsi:type="dcterms:W3CDTF">2021-10-11T06:07:29Z</dcterms:modified>
</cp:coreProperties>
</file>