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element sounds like our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element has only one letter, and it is a metalloid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a metal and has an atomic number of 82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chemical symbol for this element is 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element only has three leters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element has a chemical symbol of 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element is a nonmetal, and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element is in group in group 1 and in period 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elements chemical symbol is GD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there is a song that has the same name as this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fill balloons up with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chemical symbol for this element is 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element is a metal, and has a atomic number of 78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purity of this element is measured by karat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element is a gas  and has a atomic mass of 39.9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</dc:title>
  <dcterms:created xsi:type="dcterms:W3CDTF">2021-10-11T06:07:38Z</dcterms:created>
  <dcterms:modified xsi:type="dcterms:W3CDTF">2021-10-11T06:07:38Z</dcterms:modified>
</cp:coreProperties>
</file>