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Atomic number of 77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Liquid in group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smallest atomic number in group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gas in period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Chemical symbol is 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first element in group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Chemical symbol is 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Atomic mass of 197.0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Atomic mass of 74.9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second element in period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gas in group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metalloid that is in group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Atomic number of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liquid in group 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last solid in Period 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</dc:title>
  <dcterms:created xsi:type="dcterms:W3CDTF">2021-10-11T06:07:48Z</dcterms:created>
  <dcterms:modified xsi:type="dcterms:W3CDTF">2021-10-11T06:07:48Z</dcterms:modified>
</cp:coreProperties>
</file>