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Atomic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element is mainly used in cans and in the kitchen.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Atomic number 50 SN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lightest element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Atomic 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Atomic 107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you need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element symbol is C ant there are 6 atoms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Liquid in group 12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fifth abundant element on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element can be mixed with helium gas to make a laser.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oxide of this element is used as an element to make white paint.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use of this product is for the production of ammonia.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only a few elements but not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element symbol is 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</dc:title>
  <dcterms:created xsi:type="dcterms:W3CDTF">2021-10-11T06:07:50Z</dcterms:created>
  <dcterms:modified xsi:type="dcterms:W3CDTF">2021-10-11T06:07:50Z</dcterms:modified>
</cp:coreProperties>
</file>