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that is in Group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element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that sounds like money which belongs to Group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that is in Group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chemical symbol is Uuu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liquid that belongs in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symbol for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chemical symbol is Uuq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gas that we use which belongs in Group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last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 contains 78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chemical symbol is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symbol for Praseodymium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solid in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has 197 protons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2021-10-11T06:07:52Z</dcterms:created>
  <dcterms:modified xsi:type="dcterms:W3CDTF">2021-10-11T06:07:52Z</dcterms:modified>
</cp:coreProperties>
</file>