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Ends in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Pennies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Car|ly is in Lis|bon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 mg in a potato chip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Pla|nets in La|tin|are not said the same, just like |num|bers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Metal:Word is also used for five pennies U.S.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Superman's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Also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5% of a penny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 and Ium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1848 - 1855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Tinfoil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2021-10-11T06:07:54Z</dcterms:created>
  <dcterms:modified xsi:type="dcterms:W3CDTF">2021-10-11T06:07:54Z</dcterms:modified>
</cp:coreProperties>
</file>