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group 17 atomic number is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group 17 atomic number is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group 3 atomic number is 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group 6 atomic number is 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group 13 atomic number is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group 5 atomic number is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group 8 atomic number is 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group 15 atomic number is 51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group 10 atomic number is 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group 14 atomic number is 114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group 15 atomic number is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group 14 atomic number is 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group 16 atomic number is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group 13 atomic number is 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group 15 atomic number is 83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2021-10-11T06:07:56Z</dcterms:created>
  <dcterms:modified xsi:type="dcterms:W3CDTF">2021-10-11T06:07:56Z</dcterms:modified>
</cp:coreProperties>
</file>