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group 5 and its atomic mass is 262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group 14 and its atomic number is 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found in group 10 and its worth 5 cents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metal was named after Albert 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important plants give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group 18 and it makes balloons float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group 6 and its atomic number is 42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group 13 and starts with our state (CA)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strongest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group 14 and its atomic number is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supermans weakness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the lowest metalic melting point in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group 11 and its atomic mass is 197.0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found in group 12 and its atomic mass is 65.4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2021-10-11T06:07:59Z</dcterms:created>
  <dcterms:modified xsi:type="dcterms:W3CDTF">2021-10-11T06:07:59Z</dcterms:modified>
</cp:coreProperties>
</file>