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atomic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Cans and kitchen utensils use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atomic 53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breath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element symbol is 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atomic 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atomic 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oxide of this element is used as a pigment to make white paint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liquid group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atomic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can be mixed with hydrogen gas to make a laser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only make a few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atomic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fifth abundant on the earth's crust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2021-10-11T06:07:19Z</dcterms:created>
  <dcterms:modified xsi:type="dcterms:W3CDTF">2021-10-11T06:07:19Z</dcterms:modified>
</cp:coreProperties>
</file>