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Fluorine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Carbon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Hydrogen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Chlorine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Helium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Lithium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Aluminium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Silicon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Sulfur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Magnesium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Beryllium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Phosphorus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2021-10-11T06:07:22Z</dcterms:created>
  <dcterms:modified xsi:type="dcterms:W3CDTF">2021-10-11T06:07:22Z</dcterms:modified>
</cp:coreProperties>
</file>