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where proton is the nucleus of hydrogen atom, which contains one orbiting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negative charge around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Advertising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subatomic particle in the nucleus of an atom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up the balloons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Pipes and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Atoms</dc:title>
  <dcterms:created xsi:type="dcterms:W3CDTF">2021-10-11T06:08:07Z</dcterms:created>
  <dcterms:modified xsi:type="dcterms:W3CDTF">2021-10-11T06:08:07Z</dcterms:modified>
</cp:coreProperties>
</file>