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Flame    </w:t>
      </w:r>
      <w:r>
        <w:t xml:space="preserve">   Bunsen Burner    </w:t>
      </w:r>
      <w:r>
        <w:t xml:space="preserve">   Chemicals    </w:t>
      </w:r>
      <w:r>
        <w:t xml:space="preserve">   Rocks    </w:t>
      </w:r>
      <w:r>
        <w:t xml:space="preserve">   Melt    </w:t>
      </w:r>
      <w:r>
        <w:t xml:space="preserve">   100 Degrees    </w:t>
      </w:r>
      <w:r>
        <w:t xml:space="preserve">   0 Degrees    </w:t>
      </w:r>
      <w:r>
        <w:t xml:space="preserve">   Boiling    </w:t>
      </w:r>
      <w:r>
        <w:t xml:space="preserve">   Freeze    </w:t>
      </w:r>
      <w:r>
        <w:t xml:space="preserve">   Gases    </w:t>
      </w:r>
      <w:r>
        <w:t xml:space="preserve">   Jet Fuel    </w:t>
      </w:r>
      <w:r>
        <w:t xml:space="preserve">   Science    </w:t>
      </w:r>
      <w:r>
        <w:t xml:space="preserve">   Water    </w:t>
      </w:r>
      <w:r>
        <w:t xml:space="preserve">   Gasoline    </w:t>
      </w:r>
      <w:r>
        <w:t xml:space="preserve">   Petrol    </w:t>
      </w:r>
      <w:r>
        <w:t xml:space="preserve">   Diesel    </w:t>
      </w:r>
      <w:r>
        <w:t xml:space="preserve">   Oil    </w:t>
      </w:r>
      <w:r>
        <w:t xml:space="preserve">   Liquids    </w:t>
      </w:r>
      <w:r>
        <w:t xml:space="preserve">   Solid    </w:t>
      </w:r>
      <w:r>
        <w:t xml:space="preserve">   Kerosene    </w:t>
      </w:r>
      <w:r>
        <w:t xml:space="preserve">   Nitrogen    </w:t>
      </w:r>
      <w:r>
        <w:t xml:space="preserve">   Mercury    </w:t>
      </w:r>
      <w:r>
        <w:t xml:space="preserve">   Sodium    </w:t>
      </w:r>
      <w:r>
        <w:t xml:space="preserve">   CO2    </w:t>
      </w:r>
      <w:r>
        <w:t xml:space="preserve">   Marble    </w:t>
      </w:r>
      <w:r>
        <w:t xml:space="preserve">   Magnesium    </w:t>
      </w:r>
      <w:r>
        <w:t xml:space="preserve">   Iron    </w:t>
      </w:r>
      <w:r>
        <w:t xml:space="preserve">   Zinc    </w:t>
      </w:r>
      <w:r>
        <w:t xml:space="preserve">   Opals    </w:t>
      </w:r>
      <w:r>
        <w:t xml:space="preserve">   Crystal    </w:t>
      </w:r>
      <w:r>
        <w:t xml:space="preserve">   Helium    </w:t>
      </w:r>
      <w:r>
        <w:t xml:space="preserve">   Onyx    </w:t>
      </w:r>
      <w:r>
        <w:t xml:space="preserve">   Topaz    </w:t>
      </w:r>
      <w:r>
        <w:t xml:space="preserve">   Hydrogen    </w:t>
      </w:r>
      <w:r>
        <w:t xml:space="preserve">   Argon    </w:t>
      </w:r>
      <w:r>
        <w:t xml:space="preserve">   Carbon Dioxide    </w:t>
      </w:r>
      <w:r>
        <w:t xml:space="preserve">   Carbon    </w:t>
      </w:r>
      <w:r>
        <w:t xml:space="preserve">   Amethyst    </w:t>
      </w:r>
      <w:r>
        <w:t xml:space="preserve">   Steel    </w:t>
      </w:r>
      <w:r>
        <w:t xml:space="preserve">   Bronze    </w:t>
      </w:r>
      <w:r>
        <w:t xml:space="preserve">   Gold    </w:t>
      </w:r>
      <w:r>
        <w:t xml:space="preserve">   Silicon    </w:t>
      </w:r>
      <w:r>
        <w:t xml:space="preserve">   Flint    </w:t>
      </w:r>
      <w:r>
        <w:t xml:space="preserve">   Sandstone    </w:t>
      </w:r>
      <w:r>
        <w:t xml:space="preserve">   Coal    </w:t>
      </w:r>
      <w:r>
        <w:t xml:space="preserve">   Silver    </w:t>
      </w:r>
      <w:r>
        <w:t xml:space="preserve">   Emerald    </w:t>
      </w:r>
      <w:r>
        <w:t xml:space="preserve">   Ruby    </w:t>
      </w:r>
      <w:r>
        <w:t xml:space="preserve">   Sapphire    </w:t>
      </w:r>
      <w:r>
        <w:t xml:space="preserve">   Diamond    </w:t>
      </w:r>
      <w:r>
        <w:t xml:space="preserve">   Titanium    </w:t>
      </w:r>
      <w:r>
        <w:t xml:space="preserve">   Copper    </w:t>
      </w:r>
      <w:r>
        <w:t xml:space="preserve">   Ambur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Chemistry</dc:title>
  <dcterms:created xsi:type="dcterms:W3CDTF">2021-10-11T06:07:35Z</dcterms:created>
  <dcterms:modified xsi:type="dcterms:W3CDTF">2021-10-11T06:07:35Z</dcterms:modified>
</cp:coreProperties>
</file>