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chemical symbol for tin?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letter that do not appear in periodic 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chemical symbol for table salt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has a symbol of 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elements are there in the Periodic Table?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element in the Periodic 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NaCl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is the chemical symbol for Silver?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sucrose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is the chemical symbol for Xenon?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is the chemical symbol for Manganese?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Hydrogen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is the chemical symbol for Californium?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is the chemical symbol for Radon?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Boron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has a formula of C12H22O11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Xe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is the chemical symbol for mercury?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J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has a symbol of 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Potassium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has a symbol of 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Compounds</dc:title>
  <dcterms:created xsi:type="dcterms:W3CDTF">2021-10-11T06:07:42Z</dcterms:created>
  <dcterms:modified xsi:type="dcterms:W3CDTF">2021-10-11T06:07:42Z</dcterms:modified>
</cp:coreProperties>
</file>