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common name for NaCl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dominant Element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atoms in a halogen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metal in Al2O3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only metal which is liquid at room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nonmetal in Lithium Hydroxide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dominant element in H2CO3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Compounds</dc:title>
  <dcterms:created xsi:type="dcterms:W3CDTF">2021-10-11T06:06:59Z</dcterms:created>
  <dcterms:modified xsi:type="dcterms:W3CDTF">2021-10-11T06:06:59Z</dcterms:modified>
</cp:coreProperties>
</file>