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dimensional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Pertains to the use of area in two dimensional space defined by edges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arrangement of elements where no one part is overpowering or seems heavier than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around an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similar objects throughout an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or visual effect in an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repetition of an elects, a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 that spans a distance between two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quality or state of having different forms or types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measurement of size and quantity of elements within a composition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action, creates a path for the viewers eye to follow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stressing of one dominant element within a design to attract the viewers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elements that are different from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hue in an artwork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lights and darks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arrangement of element and principles to create a feeling of completeness in an artwork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</dc:title>
  <dcterms:created xsi:type="dcterms:W3CDTF">2021-10-11T06:07:08Z</dcterms:created>
  <dcterms:modified xsi:type="dcterms:W3CDTF">2021-10-11T06:07:08Z</dcterms:modified>
</cp:coreProperties>
</file>