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an artwork is arranged so that no one part overpowers, or seems heavier, than any other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three-dimensional area that has length, width, and depth. Can be geometric or organic.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relationship between the sizes of objects when compared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surface quality that can be seen or felt. Can be actual (the way a surface feels when you touch it) or implied (the way a surface looks like it would feel).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 in and around objects. You can have positive (the object or subject in an artwork) and negative (the area around the object.)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the feeling of motion, or to guide the viewer’s eyes throughout the artwork.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two-dimensional area that has length and width. Can be geometric or organic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arrangement of opposing elements in an artwork to create visual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light reflected off of objects. Has three main characteristics: hue, value, and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Repeated elements in an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Importance given to certain objects or areas in an artwork (what stands out the most).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mark made by a point moving across a surface. Can be horizontal, vertical, or diagonal; straight or curved; thick or 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seeming whole and complete (all the parts go together and look right).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lightness or darkness of a color. You can have a tint (when you make a color lighter) or a shade (when you make a color darker.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</dc:title>
  <dcterms:created xsi:type="dcterms:W3CDTF">2021-10-11T06:07:22Z</dcterms:created>
  <dcterms:modified xsi:type="dcterms:W3CDTF">2021-10-11T06:07:22Z</dcterms:modified>
</cp:coreProperties>
</file>