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regular repetition of elements to produce the look and feel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the look and feeling of action; guides the viewer’s eye through the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Shapes can be organic or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consists of 3 properties: Hue , Intensity,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comparative relationship of one part to another with respect to size, quantity,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color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continuous mark made on a surface by a moving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the elements of art are used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the elements are arranged to create a feeling of stability in a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visual differences to increase the visual interest of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parts of an image are organized so that one side mirrors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or 2-dimensional enclosed area defined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all the elements and principles work together to create a pleasing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focal point of an image, or when one area or thing stand out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blocks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3-dimensional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or area between, around, above, below, or within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a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Review</dc:title>
  <dcterms:created xsi:type="dcterms:W3CDTF">2021-10-11T06:07:52Z</dcterms:created>
  <dcterms:modified xsi:type="dcterms:W3CDTF">2021-10-11T06:07:52Z</dcterms:modified>
</cp:coreProperties>
</file>