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and Principles of Art</w:t>
      </w:r>
    </w:p>
    <w:p>
      <w:pPr>
        <w:pStyle w:val="Questions"/>
      </w:pPr>
      <w:r>
        <w:t xml:space="preserve">1. ROFM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HPSAE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NVMEETMO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TUXERET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OOPNPORRTI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VAEUL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YROAHNM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RCOLO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ACESP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NEIL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ABELACN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AACBNEL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HHYMTR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EHMPIASS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EVRIYAT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Form     </w:t>
      </w:r>
      <w:r>
        <w:t xml:space="preserve">   Shape    </w:t>
      </w:r>
      <w:r>
        <w:t xml:space="preserve">   Movement    </w:t>
      </w:r>
      <w:r>
        <w:t xml:space="preserve">   Texture    </w:t>
      </w:r>
      <w:r>
        <w:t xml:space="preserve">   Proportion    </w:t>
      </w:r>
      <w:r>
        <w:t xml:space="preserve">   Value    </w:t>
      </w:r>
      <w:r>
        <w:t xml:space="preserve">   Harmony    </w:t>
      </w:r>
      <w:r>
        <w:t xml:space="preserve">   Color    </w:t>
      </w:r>
      <w:r>
        <w:t xml:space="preserve">   Space    </w:t>
      </w:r>
      <w:r>
        <w:t xml:space="preserve">   Line    </w:t>
      </w:r>
      <w:r>
        <w:t xml:space="preserve">   Balance    </w:t>
      </w:r>
      <w:r>
        <w:t xml:space="preserve">   Balance    </w:t>
      </w:r>
      <w:r>
        <w:t xml:space="preserve">   Rhythm    </w:t>
      </w:r>
      <w:r>
        <w:t xml:space="preserve">   Emphasis    </w:t>
      </w:r>
      <w:r>
        <w:t xml:space="preserve">   Variety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</dc:title>
  <dcterms:created xsi:type="dcterms:W3CDTF">2021-10-11T06:07:54Z</dcterms:created>
  <dcterms:modified xsi:type="dcterms:W3CDTF">2021-10-11T06:07:54Z</dcterms:modified>
</cp:coreProperties>
</file>