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_____________implies spactial form and is usually perceived as two-dimensional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_________has depth, length, and width and resides in the space. It is perceived as three-dimensional.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relative lightness and darkness and is perceived in terms of varying levels of contrast.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___________is the size relationship of parts to a while and to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refers to relative lightness and darkness and is perceived in terms of varying levels of contrast.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Refers to the created center of interest or FOCAL POINT. This is the place where are eyes are drawn to first.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______refers to the suggestion of motion through the use of various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that describes the tactile qualities of a surface (actual) or to the visual representation of such surface qualities (implied)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refers to the relating size to a constant, such as a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has three properties: HUE, VALUE, INTENSITY.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__________is often referred to as symmetrical or asymmetrical.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gives the work a sense of completion.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_________exact or varied, which establishes a visual beat.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2021-10-11T06:08:14Z</dcterms:created>
  <dcterms:modified xsi:type="dcterms:W3CDTF">2021-10-11T06:08:14Z</dcterms:modified>
</cp:coreProperties>
</file>