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emphasis    </w:t>
      </w:r>
      <w:r>
        <w:t xml:space="preserve">   movement    </w:t>
      </w:r>
      <w:r>
        <w:t xml:space="preserve">   rhythm    </w:t>
      </w:r>
      <w:r>
        <w:t xml:space="preserve">   proportion    </w:t>
      </w:r>
      <w:r>
        <w:t xml:space="preserve">   scale    </w:t>
      </w:r>
      <w:r>
        <w:t xml:space="preserve">   pattern    </w:t>
      </w:r>
      <w:r>
        <w:t xml:space="preserve">   unity    </w:t>
      </w:r>
      <w:r>
        <w:t xml:space="preserve">   balance    </w:t>
      </w:r>
      <w:r>
        <w:t xml:space="preserve">   value    </w:t>
      </w:r>
      <w:r>
        <w:t xml:space="preserve">   texture    </w:t>
      </w:r>
      <w:r>
        <w:t xml:space="preserve">   space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Art</dc:title>
  <dcterms:created xsi:type="dcterms:W3CDTF">2021-10-11T06:07:04Z</dcterms:created>
  <dcterms:modified xsi:type="dcterms:W3CDTF">2021-10-11T06:07:04Z</dcterms:modified>
</cp:coreProperties>
</file>