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Principles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2-D enclosed area defined by other art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all the elements and principles work together in harmony to create a pleasing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the elements are arranged to create a feeling of stability in a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three-dimensional object; or something in a 2-dimensional artwork that appears to be 3-D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lightness or darkness of a color; also known as shading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give the feeling of motion and to guide the viewer's eyes throughout the artwork.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building blocks or ingredients of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 use to organize the Elements of 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focal point of an image, or when one area or thing stand out the most.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regular repetition of elements to produce the look and feel of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difference between two things to create interest and tension.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Repetition of a design that decorates the surface of an artwork.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surface quality or "feel"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or area between, around, above, below, or within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Hue is_________.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mark with length and direction on a 2-D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 of Art</dc:title>
  <dcterms:created xsi:type="dcterms:W3CDTF">2021-10-11T06:07:20Z</dcterms:created>
  <dcterms:modified xsi:type="dcterms:W3CDTF">2021-10-11T06:07:20Z</dcterms:modified>
</cp:coreProperties>
</file>