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LINE    </w:t>
      </w:r>
      <w:r>
        <w:t xml:space="preserve">   UNITY    </w:t>
      </w:r>
      <w:r>
        <w:t xml:space="preserve">   RHYTHM    </w:t>
      </w:r>
      <w:r>
        <w:t xml:space="preserve">   PATTERN    </w:t>
      </w:r>
      <w:r>
        <w:t xml:space="preserve">   MOVEMENT    </w:t>
      </w:r>
      <w:r>
        <w:t xml:space="preserve">   EMPHASIS    </w:t>
      </w:r>
      <w:r>
        <w:t xml:space="preserve">   CONTRAST    </w:t>
      </w:r>
      <w:r>
        <w:t xml:space="preserve">   BALANCE    </w:t>
      </w:r>
      <w:r>
        <w:t xml:space="preserve">   TEXTURE    </w:t>
      </w:r>
      <w:r>
        <w:t xml:space="preserve">   COLOR    </w:t>
      </w:r>
      <w:r>
        <w:t xml:space="preserve">   VALUE    </w:t>
      </w:r>
      <w:r>
        <w:t xml:space="preserve">   SPACE    </w:t>
      </w:r>
      <w:r>
        <w:t xml:space="preserve">   FORM    </w:t>
      </w:r>
      <w:r>
        <w:t xml:space="preserve">   SHAPE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2021-10-11T06:06:52Z</dcterms:created>
  <dcterms:modified xsi:type="dcterms:W3CDTF">2021-10-11T06:06:52Z</dcterms:modified>
</cp:coreProperties>
</file>