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Principles of Art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principles    </w:t>
      </w:r>
      <w:r>
        <w:t xml:space="preserve">   function    </w:t>
      </w:r>
      <w:r>
        <w:t xml:space="preserve">   medium    </w:t>
      </w:r>
      <w:r>
        <w:t xml:space="preserve">   rhythm    </w:t>
      </w:r>
      <w:r>
        <w:t xml:space="preserve">   emphasis    </w:t>
      </w:r>
      <w:r>
        <w:t xml:space="preserve">   unity    </w:t>
      </w:r>
      <w:r>
        <w:t xml:space="preserve">   inspiration    </w:t>
      </w:r>
      <w:r>
        <w:t xml:space="preserve">   subject    </w:t>
      </w:r>
      <w:r>
        <w:t xml:space="preserve">   harmony    </w:t>
      </w:r>
      <w:r>
        <w:t xml:space="preserve">   composition    </w:t>
      </w:r>
      <w:r>
        <w:t xml:space="preserve">   balance    </w:t>
      </w:r>
      <w:r>
        <w:t xml:space="preserve">   movement    </w:t>
      </w:r>
      <w:r>
        <w:t xml:space="preserve">   colour    </w:t>
      </w:r>
      <w:r>
        <w:t xml:space="preserve">   space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  <w:r>
        <w:t xml:space="preserve">   value    </w:t>
      </w:r>
      <w:r>
        <w:t xml:space="preserve">   constrast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Principles of Art </dc:title>
  <dcterms:created xsi:type="dcterms:W3CDTF">2021-10-11T06:07:47Z</dcterms:created>
  <dcterms:modified xsi:type="dcterms:W3CDTF">2021-10-11T06:07:47Z</dcterms:modified>
</cp:coreProperties>
</file>