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Implied    </w:t>
      </w:r>
      <w:r>
        <w:t xml:space="preserve">   Actual    </w:t>
      </w:r>
      <w:r>
        <w:t xml:space="preserve">   Variety    </w:t>
      </w:r>
      <w:r>
        <w:t xml:space="preserve">   threedimensional    </w:t>
      </w:r>
      <w:r>
        <w:t xml:space="preserve">   Geometric    </w:t>
      </w:r>
      <w:r>
        <w:t xml:space="preserve">   Organic    </w:t>
      </w:r>
      <w:r>
        <w:t xml:space="preserve">   Negative    </w:t>
      </w:r>
      <w:r>
        <w:t xml:space="preserve">   Positive    </w:t>
      </w:r>
      <w:r>
        <w:t xml:space="preserve">   Principles of Design    </w:t>
      </w:r>
      <w:r>
        <w:t xml:space="preserve">   Elements of Art    </w:t>
      </w:r>
      <w:r>
        <w:t xml:space="preserve">   Unity    </w:t>
      </w:r>
      <w:r>
        <w:t xml:space="preserve">   Movement    </w:t>
      </w:r>
      <w:r>
        <w:t xml:space="preserve">   Contrast    </w:t>
      </w:r>
      <w:r>
        <w:t xml:space="preserve">   Balance    </w:t>
      </w:r>
      <w:r>
        <w:t xml:space="preserve">   Rhythm    </w:t>
      </w:r>
      <w:r>
        <w:t xml:space="preserve">   Pattern    </w:t>
      </w:r>
      <w:r>
        <w:t xml:space="preserve">   Emphasis    </w:t>
      </w:r>
      <w:r>
        <w:t xml:space="preserve">   Hue    </w:t>
      </w:r>
      <w:r>
        <w:t xml:space="preserve">   Texture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2021-10-11T06:07:59Z</dcterms:created>
  <dcterms:modified xsi:type="dcterms:W3CDTF">2021-10-11T06:07:59Z</dcterms:modified>
</cp:coreProperties>
</file>