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principle of design where an element is repeated or altered to create visual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tools used to achieve the principles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basic element of design that connects two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of design that relates to how something feels or appears 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principle of design that is the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element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principle of design where the elements are in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identical proportion and arrangement of objects on each side of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reptition of a design in an orderly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guidelines designers use to create good design using the elements of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arrangement of differentbut equivalent objects on both sides of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principle of design where the size of objects must be in agreement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of design that has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around or inside of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proportions that are unequal ratios are more pleasing than ratios that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principle of design where a common chacracteristic creates a feeling of cohesiveness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results when the elements and principles work together to create aesthetically pleasing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principle of design where change is made to part of a design to keep a design from being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of design that lies within boundaries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principle of design of the ratio of an object to part of the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2021-10-11T06:08:03Z</dcterms:created>
  <dcterms:modified xsi:type="dcterms:W3CDTF">2021-10-11T06:08:03Z</dcterms:modified>
</cp:coreProperties>
</file>