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Movement    </w:t>
      </w:r>
      <w:r>
        <w:t xml:space="preserve">   Pattern    </w:t>
      </w:r>
      <w:r>
        <w:t xml:space="preserve">   Emphasis    </w:t>
      </w:r>
      <w:r>
        <w:t xml:space="preserve">   Unity    </w:t>
      </w:r>
      <w:r>
        <w:t xml:space="preserve">   Balance    </w:t>
      </w:r>
      <w:r>
        <w:t xml:space="preserve">   Contrast    </w:t>
      </w:r>
      <w:r>
        <w:t xml:space="preserve">   Texture    </w:t>
      </w:r>
      <w:r>
        <w:t xml:space="preserve">   Space    </w:t>
      </w:r>
      <w:r>
        <w:t xml:space="preserve">   Color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2021-10-11T06:08:34Z</dcterms:created>
  <dcterms:modified xsi:type="dcterms:W3CDTF">2021-10-11T06:08:34Z</dcterms:modified>
</cp:coreProperties>
</file>