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of Design</w:t>
      </w:r>
    </w:p>
    <w:p>
      <w:pPr>
        <w:pStyle w:val="Questions"/>
      </w:pPr>
      <w:r>
        <w:t xml:space="preserve">1. ELIN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ASPHE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OMRF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CPSEA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ETEXURT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ROOLC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UVALE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RTPTANE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TSOTNCRA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EMHSSPAI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NEALCBA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SCLEA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AHNOYMR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HMHRYT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NMETMEVO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YINTU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YREVIAT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Design</dc:title>
  <dcterms:created xsi:type="dcterms:W3CDTF">2021-11-02T03:45:16Z</dcterms:created>
  <dcterms:modified xsi:type="dcterms:W3CDTF">2021-11-02T03:45:16Z</dcterms:modified>
</cp:coreProperties>
</file>