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contrast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 of difference or contrast to create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self-contained area borded by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created with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within and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sense of wholeness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illusion that something is mobile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3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color, line and shape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that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appearance or feel of a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2021-10-11T06:07:18Z</dcterms:created>
  <dcterms:modified xsi:type="dcterms:W3CDTF">2021-10-11T06:07:18Z</dcterms:modified>
</cp:coreProperties>
</file>