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visual equilibrium in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bending and reflection of energy rays from the sun called light either through a prism or from a reflection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visual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a motif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mark made with length and direction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empty or open area around, between or within and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relationship of the parts to the whole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differences between multiple objects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Directs the viewers eye through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figure created when actual or implied lines meet to surround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part of a work of art. It is created by using dominance and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differences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lightness or darkness of a surface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cohesive quality that makes an artwork feel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surface feels or how it should feel; it can be sensed by touch or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three dimensional object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Movement    </w:t>
      </w:r>
      <w:r>
        <w:t xml:space="preserve">   shape    </w:t>
      </w:r>
      <w:r>
        <w:t xml:space="preserve">   Space    </w:t>
      </w:r>
      <w:r>
        <w:t xml:space="preserve">   color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Balance    </w:t>
      </w:r>
      <w:r>
        <w:t xml:space="preserve">   Unity    </w:t>
      </w:r>
      <w:r>
        <w:t xml:space="preserve">   Rhythm    </w:t>
      </w:r>
      <w:r>
        <w:t xml:space="preserve">   Pattern    </w:t>
      </w:r>
      <w:r>
        <w:t xml:space="preserve">   Contrast     </w:t>
      </w:r>
      <w:r>
        <w:t xml:space="preserve">   Variety    </w:t>
      </w:r>
      <w:r>
        <w:t xml:space="preserve">   Emphasis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2021-10-11T06:08:30Z</dcterms:created>
  <dcterms:modified xsi:type="dcterms:W3CDTF">2021-10-11T06:08:30Z</dcterms:modified>
</cp:coreProperties>
</file>