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instructions or rules of putting the elements together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comparative relationship of one part to another in respect to size or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balance where the design is reflected on all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lightness and darkness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ingredients used to make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an object feels; implied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colors directly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balance where the sides do not reflect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assortment of elements used together to create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3d area such as cone or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focal point or area that stands out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difference between 2 elements to create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elements are arranged to create stability in 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and positive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2D area formed by connecting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curvy, straight, diagonal are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all elements and principles work together to create a pleasing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repetition of a design motif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2021-10-11T06:07:45Z</dcterms:created>
  <dcterms:modified xsi:type="dcterms:W3CDTF">2021-10-11T06:07:45Z</dcterms:modified>
</cp:coreProperties>
</file>