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The Periodic Table</w:t>
      </w:r>
    </w:p>
    <w:p>
      <w:pPr>
        <w:pStyle w:val="Questions"/>
      </w:pPr>
      <w:r>
        <w:t xml:space="preserve">1. BANCOR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YXOGNE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DYNHERGO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UMHEIL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EIORTNNG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YPKNORT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MSODIU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HLERICON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EICPORID ALTBE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HLCRIEON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MAICCUL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SAGMENIMU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The Periodic Table</dc:title>
  <dcterms:created xsi:type="dcterms:W3CDTF">2021-10-11T06:08:34Z</dcterms:created>
  <dcterms:modified xsi:type="dcterms:W3CDTF">2021-10-11T06:08:34Z</dcterms:modified>
</cp:coreProperties>
</file>