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the nucleus, 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the nucleus, 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Group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 have this kind of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Neutrons have this kind of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have this kind of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Appears on the periodic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Numbered 1 through 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Numbered 1 through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Group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is found in which group?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Neon is found in which group?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Neutron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valence electrons does Aluminum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atoms</dc:title>
  <dcterms:created xsi:type="dcterms:W3CDTF">2021-10-11T06:08:00Z</dcterms:created>
  <dcterms:modified xsi:type="dcterms:W3CDTF">2021-10-11T06:08:00Z</dcterms:modified>
</cp:coreProperties>
</file>