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and chemical reactions: unit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unique substance that forms when two or more elements combine chemically.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Class of elements that have some properties of metals and some properties of nonmetals.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Balance between opposing changes, such as the forward and reverse directions of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carbohydrate usually containing hundreds or thousands of monosaccharides.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of breaking down glucose to obtain energy in the form of ATP.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general term used to describe any atoms that are connected by chemical bonds.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Simple sugar with the chemical formula C6H12O6; a product of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Class of elements that are good conductors of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Law stating that energy cannot be created or destroyed in chemical reactions or energy conversions.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Process in which some substances, called reactants, change chemically into different substances, called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Type of mixture that has the same composition throughout.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"releasing heat."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Simple sugar, such as glucose, that is a building block of carbohydrates.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Row of the periodic table that contains elements ranging from metals on the left to metalloids and to nonmetals on the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combination of two or more substances in any proportion.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Class of elements that do not conduct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Substance produced in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Column of the periodic table, which contains elements with similar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Adenosine triphosphate; usable form of energy inside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Substance that starts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Means "taking in heat."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Table of elements arranged by increasing atomic number (modern) or by increasing atomic mass (Mendeleev’s).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Large, complex carbohydrate; found in foods such as vegetables and grains; broken down by the body into sugars that provide energy.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chemical reactions: unit vocabulary</dc:title>
  <dcterms:created xsi:type="dcterms:W3CDTF">2021-10-11T06:07:58Z</dcterms:created>
  <dcterms:modified xsi:type="dcterms:W3CDTF">2021-10-11T06:07:58Z</dcterms:modified>
</cp:coreProperties>
</file>