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Mallable, poor, or good conductor,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the element/compound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Mallable, good conductor,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 falling from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Paper bending, paper ripping,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at transferring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bent or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Mallable, poor conductor,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compounds</dc:title>
  <dcterms:created xsi:type="dcterms:W3CDTF">2021-10-11T06:07:06Z</dcterms:created>
  <dcterms:modified xsi:type="dcterms:W3CDTF">2021-10-11T06:07:06Z</dcterms:modified>
</cp:coreProperties>
</file>