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arrangement of shapes that occurs regularly?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describe how a object looks you can describe how it look by it form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shoes don’t match with your outfit they_____.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Red, orange and blue are all examples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used to draw the eye to a specific point by the use of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element can create movement to direct you to look at a specific space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circle can be described as a shape but a sphere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surface quality of something could be rough or smooth can be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between lines and shapes or two objects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lightness and darkness of a colour that can be seen by the eye?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 </dc:title>
  <dcterms:created xsi:type="dcterms:W3CDTF">2021-10-11T06:08:12Z</dcterms:created>
  <dcterms:modified xsi:type="dcterms:W3CDTF">2021-10-11T06:08:12Z</dcterms:modified>
</cp:coreProperties>
</file>