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and principles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dimensional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everything works together in a pleasing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focal point of the design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dimensional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Series of points connected to form a narrow path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separate parts of a garment relate to each other and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Spaces on both sides of a central line appear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Pigments that absurd or reflect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surface characteristics that determine the looks and feel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sense of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inside the silhouette </w:t>
            </w:r>
          </w:p>
        </w:tc>
      </w:tr>
    </w:tbl>
    <w:p>
      <w:pPr>
        <w:pStyle w:val="WordBankMedium"/>
      </w:pPr>
      <w:r>
        <w:t xml:space="preserve">   Balance    </w:t>
      </w:r>
      <w:r>
        <w:t xml:space="preserve">   Emphasis     </w:t>
      </w:r>
      <w:r>
        <w:t xml:space="preserve">   Harmony/unity    </w:t>
      </w:r>
      <w:r>
        <w:t xml:space="preserve">   Proportion    </w:t>
      </w:r>
      <w:r>
        <w:t xml:space="preserve">   Rhythm    </w:t>
      </w:r>
      <w:r>
        <w:t xml:space="preserve">   Lines    </w:t>
      </w:r>
      <w:r>
        <w:t xml:space="preserve">   Form    </w:t>
      </w:r>
      <w:r>
        <w:t xml:space="preserve">   Texture    </w:t>
      </w:r>
      <w:r>
        <w:t xml:space="preserve">   Shape    </w:t>
      </w:r>
      <w:r>
        <w:t xml:space="preserve">   Space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design</dc:title>
  <dcterms:created xsi:type="dcterms:W3CDTF">2021-10-11T06:08:25Z</dcterms:created>
  <dcterms:modified xsi:type="dcterms:W3CDTF">2021-10-11T06:08:25Z</dcterms:modified>
</cp:coreProperties>
</file>