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table in which all the known elements are arranged by properties and are represented by one or two letters, referred to as chemical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particle of an element maintaining the chemical identity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tendency of an atom or group of atoms to attract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subatomic particle of the nucleus of an atom that is without charge and contributes to the mass of an atom.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radius of atom's ion; the radius tends to increase when an electron is gained and decrease when an electron is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required to remove one electron from a neutral atom of an element in the gaseous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Designated negative, positive, or neutral (without charge) that is found on the subatomic particles that make up all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Protons, neutrons,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between the nucleus of an atom to the outermost electron orbital, usually measured in picometers or angstroms.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Volume of space where electrons are found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negatively-charged subatomic particle of the electron cloud; involved in the formation of chemical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tiny, very dense, positively-charged region in the center of an atom; made up of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positively-charged subatomic particle of the nucleus of an atom and contributes to the mass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has mass and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the Periodic Table</dc:title>
  <dcterms:created xsi:type="dcterms:W3CDTF">2021-10-11T06:07:24Z</dcterms:created>
  <dcterms:modified xsi:type="dcterms:W3CDTF">2021-10-11T06:07:24Z</dcterms:modified>
</cp:coreProperties>
</file>