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their ore minerals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Zinc    </w:t>
      </w:r>
      <w:r>
        <w:t xml:space="preserve">   Uranium    </w:t>
      </w:r>
      <w:r>
        <w:t xml:space="preserve">   Titanium    </w:t>
      </w:r>
      <w:r>
        <w:t xml:space="preserve">   Tin    </w:t>
      </w:r>
      <w:r>
        <w:t xml:space="preserve">   Silver    </w:t>
      </w:r>
      <w:r>
        <w:t xml:space="preserve">   Nickel    </w:t>
      </w:r>
      <w:r>
        <w:t xml:space="preserve">   Molybdenum    </w:t>
      </w:r>
      <w:r>
        <w:t xml:space="preserve">   Mercury    </w:t>
      </w:r>
      <w:r>
        <w:t xml:space="preserve">   Manganese    </w:t>
      </w:r>
      <w:r>
        <w:t xml:space="preserve">   Lead    </w:t>
      </w:r>
      <w:r>
        <w:t xml:space="preserve">   Iron    </w:t>
      </w:r>
      <w:r>
        <w:t xml:space="preserve">   Copper    </w:t>
      </w:r>
      <w:r>
        <w:t xml:space="preserve">   Chromium    </w:t>
      </w:r>
      <w:r>
        <w:t xml:space="preserve">   Beryllium    </w:t>
      </w:r>
      <w:r>
        <w:t xml:space="preserve">   Aluminum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their ore minerals word search</dc:title>
  <dcterms:created xsi:type="dcterms:W3CDTF">2021-10-11T06:07:42Z</dcterms:created>
  <dcterms:modified xsi:type="dcterms:W3CDTF">2021-10-11T06:07:42Z</dcterms:modified>
</cp:coreProperties>
</file>