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Elements, atoms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Identical    </w:t>
      </w:r>
      <w:r>
        <w:t xml:space="preserve">   Hydrogen    </w:t>
      </w:r>
      <w:r>
        <w:t xml:space="preserve">   Helium    </w:t>
      </w:r>
      <w:r>
        <w:t xml:space="preserve">   Oxygen    </w:t>
      </w:r>
      <w:r>
        <w:t xml:space="preserve">   Carbon    </w:t>
      </w:r>
      <w:r>
        <w:t xml:space="preserve">   Silicon    </w:t>
      </w:r>
      <w:r>
        <w:t xml:space="preserve">   Atom    </w:t>
      </w:r>
      <w:r>
        <w:t xml:space="preserve">   Compound    </w:t>
      </w:r>
      <w:r>
        <w:t xml:space="preserve">   Element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atoms and compounds</dc:title>
  <dcterms:created xsi:type="dcterms:W3CDTF">2021-10-11T06:07:44Z</dcterms:created>
  <dcterms:modified xsi:type="dcterms:W3CDTF">2021-10-11T06:07:44Z</dcterms:modified>
</cp:coreProperties>
</file>