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Bars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Silver, Low density, high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1746, Zn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hard, brittle, dense, transition metal of platinum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and ductile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1907*C melting, hard and brittle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melting point, solid at room temp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 47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called hydrargyrum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2021-10-11T06:07:31Z</dcterms:created>
  <dcterms:modified xsi:type="dcterms:W3CDTF">2021-10-11T06:07:31Z</dcterms:modified>
</cp:coreProperties>
</file>