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Elements, compounds and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mixture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hydrogen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compound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compound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diet coke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mixture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compound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iron oxide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compound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fizzy drink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mixture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Elements, compounds and Mixtures</dc:title>
  <dcterms:created xsi:type="dcterms:W3CDTF">2021-10-11T06:08:26Z</dcterms:created>
  <dcterms:modified xsi:type="dcterms:W3CDTF">2021-10-11T06:08:26Z</dcterms:modified>
</cp:coreProperties>
</file>