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Aluminium    </w:t>
      </w:r>
      <w:r>
        <w:t xml:space="preserve">   Arsenic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Hassium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Scandium    </w:t>
      </w:r>
      <w:r>
        <w:t xml:space="preserve">   Sulfur    </w:t>
      </w:r>
      <w:r>
        <w:t xml:space="preserve">   Uranium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2021-10-11T06:07:34Z</dcterms:created>
  <dcterms:modified xsi:type="dcterms:W3CDTF">2021-10-11T06:07:34Z</dcterms:modified>
</cp:coreProperties>
</file>