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Elements for Space and Energy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Attact    </w:t>
      </w:r>
      <w:r>
        <w:t xml:space="preserve">   Direction    </w:t>
      </w:r>
      <w:r>
        <w:t xml:space="preserve">   Flick    </w:t>
      </w:r>
      <w:r>
        <w:t xml:space="preserve">   Flow    </w:t>
      </w:r>
      <w:r>
        <w:t xml:space="preserve">   Force    </w:t>
      </w:r>
      <w:r>
        <w:t xml:space="preserve">   General space    </w:t>
      </w:r>
      <w:r>
        <w:t xml:space="preserve">   Levels    </w:t>
      </w:r>
      <w:r>
        <w:t xml:space="preserve">   Pathways    </w:t>
      </w:r>
      <w:r>
        <w:t xml:space="preserve">   Personal space    </w:t>
      </w:r>
      <w:r>
        <w:t xml:space="preserve">   Quick    </w:t>
      </w:r>
      <w:r>
        <w:t xml:space="preserve">   Shape    </w:t>
      </w:r>
      <w:r>
        <w:t xml:space="preserve">   Sharp    </w:t>
      </w:r>
      <w:r>
        <w:t xml:space="preserve">   Size    </w:t>
      </w:r>
      <w:r>
        <w:t xml:space="preserve">   Slow    </w:t>
      </w:r>
      <w:r>
        <w:t xml:space="preserve">   Smooth    </w:t>
      </w:r>
      <w:r>
        <w:t xml:space="preserve">   Tension    </w:t>
      </w:r>
      <w:r>
        <w:t xml:space="preserve">   Tight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for Space and Energy </dc:title>
  <dcterms:created xsi:type="dcterms:W3CDTF">2021-10-11T06:07:08Z</dcterms:created>
  <dcterms:modified xsi:type="dcterms:W3CDTF">2021-10-11T06:07:08Z</dcterms:modified>
</cp:coreProperties>
</file>