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Elements in Othello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Honour    </w:t>
      </w:r>
      <w:r>
        <w:t xml:space="preserve">   Verisimiltude    </w:t>
      </w:r>
      <w:r>
        <w:t xml:space="preserve">   WomanHood    </w:t>
      </w:r>
      <w:r>
        <w:t xml:space="preserve">   Prejudice    </w:t>
      </w:r>
      <w:r>
        <w:t xml:space="preserve">   Masculinity    </w:t>
      </w:r>
      <w:r>
        <w:t xml:space="preserve">   Xenophobia    </w:t>
      </w:r>
      <w:r>
        <w:t xml:space="preserve">   Violence    </w:t>
      </w:r>
      <w:r>
        <w:t xml:space="preserve">   Purity    </w:t>
      </w:r>
      <w:r>
        <w:t xml:space="preserve">   Treachery    </w:t>
      </w:r>
      <w:r>
        <w:t xml:space="preserve">   Good vs Evil    </w:t>
      </w:r>
      <w:r>
        <w:t xml:space="preserve">   Vengeance    </w:t>
      </w:r>
      <w:r>
        <w:t xml:space="preserve">   Anger    </w:t>
      </w:r>
      <w:r>
        <w:t xml:space="preserve">   Corruption    </w:t>
      </w:r>
      <w:r>
        <w:t xml:space="preserve">   Evil    </w:t>
      </w:r>
      <w:r>
        <w:t xml:space="preserve">   Deception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in Othello</dc:title>
  <dcterms:created xsi:type="dcterms:W3CDTF">2021-10-11T06:08:43Z</dcterms:created>
  <dcterms:modified xsi:type="dcterms:W3CDTF">2021-10-11T06:08:43Z</dcterms:modified>
</cp:coreProperties>
</file>