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PROTAGONIST    </w:t>
      </w:r>
      <w:r>
        <w:t xml:space="preserve">   QUOTE    </w:t>
      </w:r>
      <w:r>
        <w:t xml:space="preserve">   SETTING    </w:t>
      </w:r>
      <w:r>
        <w:t xml:space="preserve">   GENRE    </w:t>
      </w:r>
      <w:r>
        <w:t xml:space="preserve">   AUTHOR    </w:t>
      </w:r>
      <w:r>
        <w:t xml:space="preserve">   TITLE    </w:t>
      </w:r>
      <w:r>
        <w:t xml:space="preserve">   CONFLICT    </w:t>
      </w:r>
      <w:r>
        <w:t xml:space="preserve">   NARRATOR    </w:t>
      </w:r>
      <w:r>
        <w:t xml:space="preserve">   SPINE    </w:t>
      </w:r>
      <w:r>
        <w:t xml:space="preserve">   ANTAGONIST    </w:t>
      </w:r>
      <w:r>
        <w:t xml:space="preserve">   THEME    </w:t>
      </w:r>
      <w:r>
        <w:t xml:space="preserve">   BLURB    </w:t>
      </w:r>
      <w:r>
        <w:t xml:space="preserve">   RESOLUTION    </w:t>
      </w:r>
      <w:r>
        <w:t xml:space="preserve">  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Novel</dc:title>
  <dcterms:created xsi:type="dcterms:W3CDTF">2021-10-11T06:08:09Z</dcterms:created>
  <dcterms:modified xsi:type="dcterms:W3CDTF">2021-10-11T06:08:09Z</dcterms:modified>
</cp:coreProperties>
</file>