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Elements of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red, yellow,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element of art is repeated in an organized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principle combines different elements to create interest and possible focal points.  Too much of this principle can cause chaos within an art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shapes that are found in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involves the relationship of the elements to each other and to the whole work of art/ comparing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language used to communicate in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involves organizing elements in a work of art in such a way to distribute their visual weight-radial, symmetrical, and nonsymmetrical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principal of design uses the arrangement of different elements of art in order to highlight the differences between the elements, used to create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colors mixed to make all the other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another name for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area around, above, between, inside or below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area that has height and weight,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emphasizes specific elements of art in order to connect the whole art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area occupied by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colors made by mixing two primary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shapes that are mathematical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gradual change between dark and light in drawing and painting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ough or smooth, implied or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black, white, brown, and gray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way something looks like it feels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objects that are farthest away from the viewer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green, violet, and orange,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principle highlights a specific element of art in order to create a focal point. this is the first place the viewer looks when viewing the art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creates a sense of movement and direction within a work of art.  repetition of art elements can create movement for the viewers eye to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cube, sphere, cone, cylinder, pyramid and prism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mark made by a point moving across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had depth, 3-D, forms are solid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show relationships between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flat, 2-D, is an enclosed line can be organic or geometric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Art</dc:title>
  <dcterms:created xsi:type="dcterms:W3CDTF">2021-10-11T06:08:00Z</dcterms:created>
  <dcterms:modified xsi:type="dcterms:W3CDTF">2021-10-11T06:08:00Z</dcterms:modified>
</cp:coreProperties>
</file>