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two colors sit across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colors are created when you mix two primary colors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from a shape with the addition of the third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 created by a moving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shapes are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a surface or the way something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shading with criss-crossed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lightness or darkness of a color or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colors can make all other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two color sit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technique to create the illusion of space of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shading when you use small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created when a line meets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interval between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reflective light visible to the human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2021-10-11T06:08:07Z</dcterms:created>
  <dcterms:modified xsi:type="dcterms:W3CDTF">2021-10-11T06:08:07Z</dcterms:modified>
</cp:coreProperties>
</file>